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书名：女孩青春私密书</w:t>
      </w:r>
    </w:p>
    <w:p>
      <w:r>
        <w:t>作者：黄鸿涯编著</w:t>
      </w:r>
    </w:p>
    <w:p>
      <w:r>
        <w:t>出版社：北京:中国三峡出版社,2011.02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女孩青春私密书 评论地址：https://www.jiaokey.com/book/detail/13599745.html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