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世界十大经典童话  格林童话  中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世界十大经典童话  格林童话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本书出售、求购地址：https://www.jiaokey.com/book/detail/13599721.html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关键词搜索：https://www.jiaokey.com/tag/世界十大经典童话  格林童话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