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新世纪名人新著文学精品集  欲望如潮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新世纪名人新著文学精品集  欲望如潮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本书出售、求购地址：https://www.jiaokey.com/book/detail/13599718.html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关键词搜索：https://www.jiaokey.com/tag/新世纪名人新著文学精品集  欲望如潮.html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