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书名：电子线路CAD项目化教程</w:t>
      </w:r>
    </w:p>
    <w:p>
      <w:r>
        <w:t>作者：周南权，胡勇主编</w:t>
      </w:r>
    </w:p>
    <w:p>
      <w:r>
        <w:t>出版社：重庆：重庆大学出版社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电子线路CAD项目化教程 评论地址：https://www.jiaokey.com/book/detail/13599700.html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