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冬·星星的约定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冬·星星的约定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本书出售、求购地址：https://www.jiaokey.com/book/detail/13599688.html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关键词搜索：https://www.jiaokey.com/tag/冬·星星的约定.html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