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乌山情:卢叨诞辰百年纪念</w:t>
      </w:r>
    </w:p>
    <w:p>
      <w:r>
        <w:rPr>
          <w:rFonts w:ascii="宋体" w:hAnsi="宋体" w:eastAsia="宋体"/>
          <w:sz w:val="24"/>
        </w:rPr>
        <w:t>韦立，杨涛，曾一石编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乌山情:卢叨诞辰百年纪念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韦立，杨涛，曾一石编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本书出售、求购地址：https://www.jiaokey.com/book/detail/13599642.html</w:t>
      </w:r>
    </w:p>
    <w:p>
      <w:r>
        <w:t>更多相关图书推荐：https://www.jiaokey.com</w:t>
      </w:r>
    </w:p>
    <w:p>
      <w:r>
        <w:t>韦立，杨涛，曾一石编 其他作品：https://www.jiaokey.com/tag/韦立，杨涛，曾一石编.html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关键词搜索：https://www.jiaokey.com/tag/乌山情:卢叨诞辰百年纪念.html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