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书名：福清民俗文化研究论文集</w:t>
      </w:r>
    </w:p>
    <w:p>
      <w:r>
        <w:t>作者：翁绳凤，蔡正华，郝伟主编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福清民俗文化研究论文集 评论地址：https://www.jiaokey.com/book/detail/13599585.html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