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BEE画室：当代艺术十周年纪念巡回展作品集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BEE画室：当代艺术十周年纪念巡回展作品集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本书出售、求购地址：https://www.jiaokey.com/book/detail/13599526.html</w:t>
      </w:r>
    </w:p>
    <w:p>
      <w:r>
        <w:t>更多相关图书推荐：https://www.jiaokey.com</w:t>
      </w:r>
    </w:p>
    <w:p>
      <w:r>
        <w:t>关键词搜索：https://www.jiaokey.com/tag/BEE画室：当代艺术十周年纪念巡回展作品集.html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