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书名：秋水长天</w:t>
      </w:r>
    </w:p>
    <w:p>
      <w:r>
        <w:t>作者：叶君主编；陈祖宽著</w:t>
      </w:r>
    </w:p>
    <w:p>
      <w:r>
        <w:t>出版社：海口：南方出版社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秋水长天 评论地址：https://www.jiaokey.com/book/detail/13599495.html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