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何镜堂，仲德崑，张颀等丛书审定委员会；蔡强本书主审；李方方本书主编；赵红，陈方达本书副主编；周建华，王晓燕，秦东等本书编写委员会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何镜堂，仲德崑，张颀等丛书审定委员会；蔡强本书主审；李方方本书主编；赵红，陈方达本书副主编；周建华，王晓燕，秦东等本书编写委员会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本书出售、求购地址：https://www.jiaokey.com/book/detail/13599433.html</w:t>
      </w:r>
    </w:p>
    <w:p>
      <w:r>
        <w:t>更多相关图书推荐：https://www.jiaokey.com</w:t>
      </w:r>
    </w:p>
    <w:p>
      <w:r>
        <w:t>何镜堂，仲德崑，张颀等丛书审定委员会；蔡强本书主审；李方方本书主编；赵红，陈方达本书副主编；周建华，王晓燕，秦东等本书编写委员会 其他作品：https://www.jiaokey.com/tag/何镜堂，仲德崑，张颀等丛书审定委员会；蔡强本书主审；李方方本书主编；赵红，陈方达本书副主编；周建华，王晓燕，秦东等本书编写委员会.html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