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新父母丛书  爸爸是老师，不是魔术师</w:t>
      </w:r>
    </w:p>
    <w:p>
      <w:r>
        <w:rPr>
          <w:rFonts w:ascii="宋体" w:hAnsi="宋体" w:eastAsia="宋体"/>
          <w:sz w:val="24"/>
        </w:rPr>
        <w:t>张文质丛书主编；余岱宗著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新父母丛书  爸爸是老师，不是魔术师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张文质丛书主编；余岱宗著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本书出售、求购地址：https://www.jiaokey.com/book/detail/13599411.html</w:t>
      </w:r>
    </w:p>
    <w:p>
      <w:r>
        <w:t>更多相关图书推荐：https://www.jiaokey.com</w:t>
      </w:r>
    </w:p>
    <w:p>
      <w:r>
        <w:t>张文质丛书主编；余岱宗著 其他作品：https://www.jiaokey.com/tag/张文质丛书主编；余岱宗著.html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关键词搜索：https://www.jiaokey.com/tag/新父母丛书  爸爸是老师，不是魔术师.html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