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做一个幸福的班主任  16位知名青年班主任讲演录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做一个幸福的班主任  16位知名青年班主任讲演录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本书出售、求购地址：https://www.jiaokey.com/book/detail/13599393.html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关键词搜索：https://www.jiaokey.com/tag/做一个幸福的班主任  16位知名青年班主任讲演录.html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