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举什么旗，走什么路  近现代中国“四个选择”问题研究</w:t>
      </w:r>
    </w:p>
    <w:p>
      <w:r>
        <w:rPr>
          <w:rFonts w:ascii="宋体" w:hAnsi="宋体" w:eastAsia="宋体"/>
          <w:sz w:val="24"/>
        </w:rPr>
        <w:t>于坤，张丽杰，吴丽等著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举什么旗，走什么路  近现代中国“四个选择”问题研究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于坤，张丽杰，吴丽等著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本书出售、求购地址：https://www.jiaokey.com/book/detail/13599380.html</w:t>
      </w:r>
    </w:p>
    <w:p>
      <w:r>
        <w:t>更多相关图书推荐：https://www.jiaokey.com</w:t>
      </w:r>
    </w:p>
    <w:p>
      <w:r>
        <w:t>于坤，张丽杰，吴丽等著 其他作品：https://www.jiaokey.com/tag/于坤，张丽杰，吴丽等著.html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关键词搜索：https://www.jiaokey.com/tag/举什么旗，走什么路  近现代中国“四个选择”问题研究.html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