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教育科学研究新视野  当代中国德育价值观的变革</w:t>
      </w:r>
    </w:p>
    <w:p>
      <w:r>
        <w:rPr>
          <w:rFonts w:ascii="宋体" w:hAnsi="宋体" w:eastAsia="宋体"/>
          <w:sz w:val="24"/>
        </w:rPr>
        <w:t>郝文武，栗洪武主编；孙峰著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教育科学研究新视野  当代中国德育价值观的变革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郝文武，栗洪武主编；孙峰著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本书出售、求购地址：https://www.jiaokey.com/book/detail/13599372.html</w:t>
      </w:r>
    </w:p>
    <w:p>
      <w:r>
        <w:t>更多相关图书推荐：https://www.jiaokey.com</w:t>
      </w:r>
    </w:p>
    <w:p>
      <w:r>
        <w:t>郝文武，栗洪武主编；孙峰著 其他作品：https://www.jiaokey.com/tag/郝文武，栗洪武主编；孙峰著.html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关键词搜索：https://www.jiaokey.com/tag/教育科学研究新视野  当代中国德育价值观的变革.html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