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阎崇年集  06  燕步集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阎崇年集  06  燕步集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本书出售、求购地址：https://www.jiaokey.com/book/detail/13599329.html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关键词搜索：https://www.jiaokey.com/tag/阎崇年集  06  燕步集.html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