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04  清朝开国史  3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04  清朝开国史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本书出售、求购地址：https://www.jiaokey.com/book/detail/13599327.html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04  清朝开国史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