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第44卷  共产国际执行委员会第七次扩大全会文献（2）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第44卷  共产国际执行委员会第七次扩大全会文献（2）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本书出售、求购地址：https://www.jiaokey.com/book/detail/13599322.html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关键词搜索：https://www.jiaokey.com/tag/国际共产主义运动历史文献  第44卷  共产国际执行委员会第七次扩大全会文献（2）.html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