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儿童心理百科  全面解答孩子成长中的为什么、怎么办</w:t>
      </w:r>
    </w:p>
    <w:p>
      <w:r>
        <w:rPr>
          <w:rFonts w:ascii="宋体" w:hAnsi="宋体" w:eastAsia="宋体"/>
          <w:sz w:val="24"/>
        </w:rPr>
        <w:t>（西）阿尔曼多·S·卡夫拉著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儿童心理百科  全面解答孩子成长中的为什么、怎么办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（西）阿尔曼多·S·卡夫拉著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本书出售、求购地址：https://www.jiaokey.com/book/detail/13599318.html</w:t>
      </w:r>
    </w:p>
    <w:p>
      <w:r>
        <w:t>更多相关图书推荐：https://www.jiaokey.com</w:t>
      </w:r>
    </w:p>
    <w:p>
      <w:r>
        <w:t>（西）阿尔曼多·S·卡夫拉著 其他作品：https://www.jiaokey.com/tag/（西）阿尔曼多·S·卡夫拉著.html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关键词搜索：https://www.jiaokey.com/tag/儿童心理百科  全面解答孩子成长中的为什么、怎么办.html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