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动物和植物在家养下的变异＝Variation of animals and plants under domestication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动物和植物在家养下的变异＝Variation of animals and plants under domestication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本书出售、求购地址：https://www.jiaokey.com/book/detail/13599308.html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关键词搜索：https://www.jiaokey.com/tag/动物和植物在家养下的变异＝Variation of animals and plants under domestication.html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