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书名：贤良港妈祖文化论坛  海峡两岸传统视野下的妈祖信俗研讨会文集</w:t>
      </w:r>
    </w:p>
    <w:p>
      <w:r>
        <w:t>作者：叶明生著</w:t>
      </w:r>
    </w:p>
    <w:p>
      <w:r>
        <w:t>出版社：北京:宗教文化出版社,2013.09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贤良港妈祖文化论坛  海峡两岸传统视野下的妈祖信俗研讨会文集 评论地址：https://www.jiaokey.com/book/detail/13599304.html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