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书名：聆听巴赫</w:t>
      </w:r>
    </w:p>
    <w:p>
      <w:r>
        <w:t>作者：（德）米歇尔·魏尔新（MichaelWersin）著</w:t>
      </w:r>
    </w:p>
    <w:p>
      <w:r>
        <w:t>出版社：桂林:漓江出版社,2014.07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聆听巴赫 评论地址：https://www.jiaokey.com/book/detail/13599290.html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