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1848年欧洲革命＝Revolutions of 1848</w:t>
      </w:r>
    </w:p>
    <w:p>
      <w:r>
        <w:rPr>
          <w:rFonts w:ascii="宋体" w:hAnsi="宋体" w:eastAsia="宋体"/>
          <w:sz w:val="24"/>
        </w:rPr>
        <w:t>（英）罗杰·普赖斯（Roger Price）著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1848年欧洲革命＝Revolutions of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（英）罗杰·普赖斯（Roger Price）著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本书出售、求购地址：https://www.jiaokey.com/book/detail/13599289.html</w:t>
      </w:r>
    </w:p>
    <w:p>
      <w:r>
        <w:t>更多相关图书推荐：https://www.jiaokey.com</w:t>
      </w:r>
    </w:p>
    <w:p>
      <w:r>
        <w:t>（英）罗杰·普赖斯（Roger Price）著 其他作品：https://www.jiaokey.com/tag/（英）罗杰·普赖斯（Roger Price）著.html</w:t>
      </w:r>
    </w:p>
    <w:p>
      <w:r>
        <w:t>关键词搜索：https://www.jiaokey.com/tag/1848年欧洲革命＝Revolutions of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