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210Pb和137Cs方法及在近岸海域研究中的应用</w:t>
      </w:r>
    </w:p>
    <w:p>
      <w:r>
        <w:rPr>
          <w:rFonts w:ascii="宋体" w:hAnsi="宋体" w:eastAsia="宋体"/>
          <w:sz w:val="24"/>
        </w:rPr>
        <w:t>卢学强著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210Pb和137Cs方法及在近岸海域研究中的应用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本书出售、求购地址：https://www.jiaokey.com/book/detail/13599286.html</w:t>
      </w:r>
    </w:p>
    <w:p>
      <w:r>
        <w:t>更多相关图书推荐：https://www.jiaokey.com</w:t>
      </w:r>
    </w:p>
    <w:p>
      <w:r>
        <w:t>卢学强著 其他作品：https://www.jiaokey.com/tag/卢学强著.html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关键词搜索：https://www.jiaokey.com/tag/210Pb和137Cs方法及在近岸海域研究中的应用.html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