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山海河城  2013全国城市规划专业六校联合毕业设计作品集</w:t>
      </w:r>
    </w:p>
    <w:p>
      <w:r>
        <w:rPr>
          <w:rFonts w:ascii="宋体" w:hAnsi="宋体" w:eastAsia="宋体"/>
          <w:sz w:val="24"/>
        </w:rPr>
        <w:t>北京建筑大学等编著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山海河城  2013全国城市规划专业六校联合毕业设计作品集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北京建筑大学等编著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本书出售、求购地址：https://www.jiaokey.com/book/detail/13599259.html</w:t>
      </w:r>
    </w:p>
    <w:p>
      <w:r>
        <w:t>更多相关图书推荐：https://www.jiaokey.com</w:t>
      </w:r>
    </w:p>
    <w:p>
      <w:r>
        <w:t>北京建筑大学等编著 其他作品：https://www.jiaokey.com/tag/北京建筑大学等编著.html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关键词搜索：https://www.jiaokey.com/tag/山海河城  2013全国城市规划专业六校联合毕业设计作品集.html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