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装饰工程计价实训练习册  第2版</w:t>
      </w:r>
    </w:p>
    <w:p>
      <w:r>
        <w:rPr>
          <w:rFonts w:ascii="宋体" w:hAnsi="宋体" w:eastAsia="宋体"/>
          <w:sz w:val="24"/>
        </w:rPr>
        <w:t>廖雯主编；范浩生，郑重副主编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装饰工程计价实训练习册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廖雯主编；范浩生，郑重副主编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本书出售、求购地址：https://www.jiaokey.com/book/detail/13599258.html</w:t>
      </w:r>
    </w:p>
    <w:p>
      <w:r>
        <w:t>更多相关图书推荐：https://www.jiaokey.com</w:t>
      </w:r>
    </w:p>
    <w:p>
      <w:r>
        <w:t>廖雯主编；范浩生，郑重副主编 其他作品：https://www.jiaokey.com/tag/廖雯主编；范浩生，郑重副主编.html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关键词搜索：https://www.jiaokey.com/tag/装饰工程计价实训练习册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