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书名：田园设计在中国</w:t>
      </w:r>
    </w:p>
    <w:p>
      <w:r>
        <w:t>作者：廖玮主编</w:t>
      </w:r>
    </w:p>
    <w:p>
      <w:r>
        <w:t>出版社：沈阳:辽宁科学技术出版社,2013.12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田园设计在中国 评论地址：https://www.jiaokey.com/book/detail/13599246.html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