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综合交通调查关键技术与天津实践</w:t>
      </w:r>
    </w:p>
    <w:p>
      <w:r>
        <w:rPr>
          <w:rFonts w:ascii="宋体" w:hAnsi="宋体" w:eastAsia="宋体"/>
          <w:sz w:val="24"/>
        </w:rPr>
        <w:t>邹哲，刘荣，曹伯虎等编著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综合交通调查关键技术与天津实践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邹哲，刘荣，曹伯虎等编著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本书出售、求购地址：https://www.jiaokey.com/book/detail/13599237.html</w:t>
      </w:r>
    </w:p>
    <w:p>
      <w:r>
        <w:t>更多相关图书推荐：https://www.jiaokey.com</w:t>
      </w:r>
    </w:p>
    <w:p>
      <w:r>
        <w:t>邹哲，刘荣，曹伯虎等编著 其他作品：https://www.jiaokey.com/tag/邹哲，刘荣，曹伯虎等编著.html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关键词搜索：https://www.jiaokey.com/tag/综合交通调查关键技术与天津实践.html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