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书名：美哉建筑  秀于园林  东湖集团的建筑与园林</w:t>
      </w:r>
    </w:p>
    <w:p>
      <w:r>
        <w:t>作者：鲁毛姑主编</w:t>
      </w:r>
    </w:p>
    <w:p>
      <w:r>
        <w:t>出版社：上海：上海科学技术文献出版社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美哉建筑  秀于园林  东湖集团的建筑与园林 评论地址：https://www.jiaokey.com/book/detail/13599211.html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