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风景园林的视觉化设计</w:t>
      </w:r>
    </w:p>
    <w:p>
      <w:r>
        <w:rPr>
          <w:rFonts w:ascii="宋体" w:hAnsi="宋体" w:eastAsia="宋体"/>
          <w:sz w:val="24"/>
        </w:rPr>
        <w:t>艾尔克·梅腾斯著；金荷仙，林冬青，罗华译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风景园林的视觉化设计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艾尔克·梅腾斯著；金荷仙，林冬青，罗华译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本书出售、求购地址：https://www.jiaokey.com/book/detail/13599206.html</w:t>
      </w:r>
    </w:p>
    <w:p>
      <w:r>
        <w:t>更多相关图书推荐：https://www.jiaokey.com</w:t>
      </w:r>
    </w:p>
    <w:p>
      <w:r>
        <w:t>艾尔克·梅腾斯著；金荷仙，林冬青，罗华译 其他作品：https://www.jiaokey.com/tag/艾尔克·梅腾斯著；金荷仙，林冬青，罗华译.html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关键词搜索：https://www.jiaokey.com/tag/风景园林的视觉化设计.html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