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前沿规划理论研究丛书  协作与共赢  武汉城市圈空间整合与区域协调</w:t>
      </w:r>
    </w:p>
    <w:p>
      <w:r>
        <w:rPr>
          <w:rFonts w:ascii="宋体" w:hAnsi="宋体" w:eastAsia="宋体"/>
          <w:sz w:val="24"/>
        </w:rPr>
        <w:t>于一丁，胡跃平，徐昊等编著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前沿规划理论研究丛书  协作与共赢  武汉城市圈空间整合与区域协调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于一丁，胡跃平，徐昊等编著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本书出售、求购地址：https://www.jiaokey.com/book/detail/13599196.html</w:t>
      </w:r>
    </w:p>
    <w:p>
      <w:r>
        <w:t>更多相关图书推荐：https://www.jiaokey.com</w:t>
      </w:r>
    </w:p>
    <w:p>
      <w:r>
        <w:t>于一丁，胡跃平，徐昊等编著 其他作品：https://www.jiaokey.com/tag/于一丁，胡跃平，徐昊等编著.html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关键词搜索：https://www.jiaokey.com/tag/前沿规划理论研究丛书  协作与共赢  武汉城市圈空间整合与区域协调.html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