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书名：实用妙趣染色  四季草果染出天然彩儿</w:t>
      </w:r>
    </w:p>
    <w:p>
      <w:r>
        <w:t>作者：（日）SETSUKOISHII著</w:t>
      </w:r>
    </w:p>
    <w:p>
      <w:r>
        <w:t>出版社：北京:中国青年出版社,2013.07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实用妙趣染色  四季草果染出天然彩儿 评论地址：https://www.jiaokey.com/book/detail/13599188.html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