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排污收费与排污申报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排污收费与排污申报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本书出售、求购地址：https://www.jiaokey.com/book/detail/13599172.html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关键词搜索：https://www.jiaokey.com/tag/排污收费与排污申报.html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