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全球污染</w:t>
      </w:r>
    </w:p>
    <w:p>
      <w:r>
        <w:rPr>
          <w:rFonts w:ascii="宋体" w:hAnsi="宋体" w:eastAsia="宋体"/>
          <w:sz w:val="24"/>
        </w:rPr>
        <w:t>（英）丽贝卡·米尔汉姆（Rebecca Mileham）著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（英）丽贝卡·米尔汉姆（Rebecca Mileham）著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本书出售、求购地址：https://www.jiaokey.com/book/detail/13599168.html</w:t>
      </w:r>
    </w:p>
    <w:p>
      <w:r>
        <w:t>更多相关图书推荐：https://www.jiaokey.com</w:t>
      </w:r>
    </w:p>
    <w:p>
      <w:r>
        <w:t>（英）丽贝卡·米尔汉姆（Rebecca Mileham）著 其他作品：https://www.jiaokey.com/tag/（英）丽贝卡·米尔汉姆（Rebecca Mileham）著.html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关键词搜索：https://www.jiaokey.com/tag/全球污染.html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