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化学物质泄漏所致突发大气污染事件健康影响调查</w:t>
      </w:r>
    </w:p>
    <w:p>
      <w:r>
        <w:rPr>
          <w:rFonts w:ascii="宋体" w:hAnsi="宋体" w:eastAsia="宋体"/>
          <w:sz w:val="24"/>
        </w:rPr>
        <w:t>郭新彪，邓芙蓉主编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化学物质泄漏所致突发大气污染事件健康影响调查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郭新彪，邓芙蓉主编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本书出售、求购地址：https://www.jiaokey.com/book/detail/13599166.html</w:t>
      </w:r>
    </w:p>
    <w:p>
      <w:r>
        <w:t>更多相关图书推荐：https://www.jiaokey.com</w:t>
      </w:r>
    </w:p>
    <w:p>
      <w:r>
        <w:t>郭新彪，邓芙蓉主编 其他作品：https://www.jiaokey.com/tag/郭新彪，邓芙蓉主编.html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关键词搜索：https://www.jiaokey.com/tag/化学物质泄漏所致突发大气污染事件健康影响调查.html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