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汽车装配与调试技术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汽车装配与调试技术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本书出售、求购地址：https://www.jiaokey.com/book/detail/13599159.html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关键词搜索：https://www.jiaokey.com/tag/汽车装配与调试技术.html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