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书名：《隧道工程》复习与习题</w:t>
      </w:r>
    </w:p>
    <w:p>
      <w:r>
        <w:t>作者：王亚琼著</w:t>
      </w:r>
    </w:p>
    <w:p>
      <w:r>
        <w:t>出版社：北京：人民交通出版社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《隧道工程》复习与习题 评论地址：https://www.jiaokey.com/book/detail/13599148.html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