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国学常识全知道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国学常识全知道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本书出售、求购地址：https://www.jiaokey.com/book/detail/13599137.html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关键词搜索：https://www.jiaokey.com/tag/中华经典藏书  国学常识全知道.html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