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悦读文谈  福州市党员干部读书征文作品选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悦读文谈  福州市党员干部读书征文作品选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本书出售、求购地址：https://www.jiaokey.com/book/detail/13599126.html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关键词搜索：https://www.jiaokey.com/tag/悦读文谈  福州市党员干部读书征文作品选.html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