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南方地区小城镇水污染控制研究与实践</w:t>
      </w:r>
    </w:p>
    <w:p>
      <w:r>
        <w:rPr>
          <w:rFonts w:ascii="宋体" w:hAnsi="宋体" w:eastAsia="宋体"/>
          <w:sz w:val="24"/>
        </w:rPr>
        <w:t>孙金华主编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南方地区小城镇水污染控制研究与实践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本书出售、求购地址：https://www.jiaokey.com/book/detail/13599111.html</w:t>
      </w:r>
    </w:p>
    <w:p>
      <w:r>
        <w:t>更多相关图书推荐：https://www.jiaokey.com</w:t>
      </w:r>
    </w:p>
    <w:p>
      <w:r>
        <w:t>孙金华主编 其他作品：https://www.jiaokey.com/tag/孙金华主编.html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关键词搜索：https://www.jiaokey.com/tag/南方地区小城镇水污染控制研究与实践.html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