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书名：长株潭城市群防洪体系运营维护指南</w:t>
      </w:r>
    </w:p>
    <w:p>
      <w:r>
        <w:t>作者：张贵金，矍卫华，李梦成编著</w:t>
      </w:r>
    </w:p>
    <w:p>
      <w:r>
        <w:t>出版社：郑州:黄河水利出版社,2013.04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长株潭城市群防洪体系运营维护指南 评论地址：https://www.jiaokey.com/book/detail/13599105.html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