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书名：2013第四届消防教育与科技发展论坛会议论文集</w:t>
      </w:r>
    </w:p>
    <w:p>
      <w:r>
        <w:t>作者：徐志胜，陈俊敏，赵乘寿主编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总页数：117</w:t>
      </w:r>
    </w:p>
    <w:p>
      <w:r>
        <w:t>更多请访问教客网: www.jiaokey.com</w:t>
      </w:r>
    </w:p>
    <w:p>
      <w:r>
        <w:t>2013第四届消防教育与科技发展论坛会议论文集 评论地址：https://www.jiaokey.com/book/detail/13599103.html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