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灾后贫困村恢复重建多部门合作的探索  基于“汶川地震灾后重建暨灾害风险管理计划”项目实践的总结</w:t>
      </w:r>
    </w:p>
    <w:p>
      <w:r>
        <w:rPr>
          <w:rFonts w:ascii="宋体" w:hAnsi="宋体" w:eastAsia="宋体"/>
          <w:sz w:val="24"/>
        </w:rPr>
        <w:t>黄承伟，杨方主编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灾后贫困村恢复重建多部门合作的探索  基于“汶川地震灾后重建暨灾害风险管理计划”项目实践的总结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黄承伟，杨方主编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本书出售、求购地址：https://www.jiaokey.com/book/detail/13599092.html</w:t>
      </w:r>
    </w:p>
    <w:p>
      <w:r>
        <w:t>更多相关图书推荐：https://www.jiaokey.com</w:t>
      </w:r>
    </w:p>
    <w:p>
      <w:r>
        <w:t>黄承伟，杨方主编 其他作品：https://www.jiaokey.com/tag/黄承伟，杨方主编.html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关键词搜索：https://www.jiaokey.com/tag/灾后贫困村恢复重建多部门合作的探索  基于“汶川地震灾后重建暨灾害风险管理计划”项目实践的总结.html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