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作者：郭谦编著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总页数：170</w:t>
      </w:r>
    </w:p>
    <w:p>
      <w:r>
        <w:t>更多请访问教客网: www.jiaokey.com</w:t>
      </w:r>
    </w:p>
    <w:p>
      <w:r>
        <w:t>建筑装饰材料 评论地址：https://www.jiaokey.com/book/detail/13599082.html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