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  商业街  2013年总第55期  英汉对照版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  商业街  2013年总第55期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本书出售、求购地址：https://www.jiaokey.com/book/detail/13599052.html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关键词搜索：https://www.jiaokey.com/tag/新楼盘  商业街  2013年总第55期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