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国家形象  2010年上海世博会中国国家馆展示设计札记</w:t>
      </w:r>
    </w:p>
    <w:p>
      <w:r>
        <w:rPr>
          <w:rFonts w:ascii="宋体" w:hAnsi="宋体" w:eastAsia="宋体"/>
          <w:sz w:val="24"/>
        </w:rPr>
        <w:t>黄建成编著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国家形象  2010年上海世博会中国国家馆展示设计札记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本书出售、求购地址：https://www.jiaokey.com/book/detail/13599048.html</w:t>
      </w:r>
    </w:p>
    <w:p>
      <w:r>
        <w:t>更多相关图书推荐：https://www.jiaokey.com</w:t>
      </w:r>
    </w:p>
    <w:p>
      <w:r>
        <w:t>黄建成编著 其他作品：https://www.jiaokey.com/tag/黄建成编著.html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关键词搜索：https://www.jiaokey.com/tag/国家形象  2010年上海世博会中国国家馆展示设计札记.html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