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书名：潮流珠包秀</w:t>
      </w:r>
    </w:p>
    <w:p>
      <w:r>
        <w:t>作者：袁梅主编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潮流珠包秀 评论地址：https://www.jiaokey.com/book/detail/13599045.html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