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书名：串起洒落的珍珠  上海徐汇区优秀历史建筑模型汇览</w:t>
      </w:r>
    </w:p>
    <w:p>
      <w:r>
        <w:t>作者：韩建东主编</w:t>
      </w:r>
    </w:p>
    <w:p>
      <w:r>
        <w:t>出版社：上海:上海文化出版社,2011.09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串起洒落的珍珠  上海徐汇区优秀历史建筑模型汇览 评论地址：https://www.jiaokey.com/book/detail/13599040.html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