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书名：川西少数民族服饰数字化抢救与保护  羌族服饰卷</w:t>
      </w:r>
    </w:p>
    <w:p>
      <w:r>
        <w:t>作者：张皋鹏著</w:t>
      </w:r>
    </w:p>
    <w:p>
      <w:r>
        <w:t>出版社：上海：东华大学出版社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川西少数民族服饰数字化抢救与保护  羌族服饰卷 评论地址：https://www.jiaokey.com/book/detail/13599034.html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