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这辈子再也不会胖</w:t>
      </w:r>
    </w:p>
    <w:p>
      <w:r>
        <w:rPr>
          <w:rFonts w:ascii="宋体" w:hAnsi="宋体" w:eastAsia="宋体"/>
          <w:sz w:val="24"/>
        </w:rPr>
        <w:t>（日）栗原毅著；叶韦利译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这辈子再也不会胖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（日）栗原毅著；叶韦利译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本书出售、求购地址：https://www.jiaokey.com/book/detail/13599019.html</w:t>
      </w:r>
    </w:p>
    <w:p>
      <w:r>
        <w:t>更多相关图书推荐：https://www.jiaokey.com</w:t>
      </w:r>
    </w:p>
    <w:p>
      <w:r>
        <w:t>（日）栗原毅著；叶韦利译 其他作品：https://www.jiaokey.com/tag/（日）栗原毅著；叶韦利译.html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关键词搜索：https://www.jiaokey.com/tag/这辈子再也不会胖.html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