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异质同构  从岳麓书院到湖南大学</w:t>
      </w:r>
    </w:p>
    <w:p>
      <w:r>
        <w:rPr>
          <w:rFonts w:ascii="宋体" w:hAnsi="宋体" w:eastAsia="宋体"/>
          <w:sz w:val="24"/>
        </w:rPr>
        <w:t>魏春雨，宋明星编著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异质同构  从岳麓书院到湖南大学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魏春雨，宋明星编著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本书出售、求购地址：https://www.jiaokey.com/book/detail/13599013.html</w:t>
      </w:r>
    </w:p>
    <w:p>
      <w:r>
        <w:t>更多相关图书推荐：https://www.jiaokey.com</w:t>
      </w:r>
    </w:p>
    <w:p>
      <w:r>
        <w:t>魏春雨，宋明星编著 其他作品：https://www.jiaokey.com/tag/魏春雨，宋明星编著.html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关键词搜索：https://www.jiaokey.com/tag/异质同构  从岳麓书院到湖南大学.html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